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C05E72">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0B5B57">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0B5B57"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46" w:rsidRDefault="002D7D46" w:rsidP="00145E1B">
      <w:r>
        <w:separator/>
      </w:r>
    </w:p>
  </w:endnote>
  <w:endnote w:type="continuationSeparator" w:id="0">
    <w:p w:rsidR="002D7D46" w:rsidRDefault="002D7D46"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9" w:rsidRDefault="00723F1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723F19" w:rsidRPr="00723F19">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46" w:rsidRDefault="002D7D46" w:rsidP="00145E1B">
      <w:r>
        <w:separator/>
      </w:r>
    </w:p>
  </w:footnote>
  <w:footnote w:type="continuationSeparator" w:id="0">
    <w:p w:rsidR="002D7D46" w:rsidRDefault="002D7D46"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9" w:rsidRDefault="00723F1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723F19" w:rsidP="00F23461">
          <w:r>
            <w:rPr>
              <w:noProof/>
              <w:lang w:val="nl-NL" w:eastAsia="nl-NL"/>
            </w:rPr>
            <w:drawing>
              <wp:inline distT="0" distB="0" distL="0" distR="0" wp14:anchorId="2E07ADDC" wp14:editId="29B1A239">
                <wp:extent cx="2163600" cy="1270800"/>
                <wp:effectExtent l="0" t="0" r="8255"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270800"/>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B5B57"/>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2D7D46"/>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23F19"/>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05E72"/>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7B00-8E09-4F81-B398-2434E97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3</cp:revision>
  <cp:lastPrinted>2018-04-24T11:02:00Z</cp:lastPrinted>
  <dcterms:created xsi:type="dcterms:W3CDTF">2025-09-08T07:28:00Z</dcterms:created>
  <dcterms:modified xsi:type="dcterms:W3CDTF">2025-09-08T08:46:00Z</dcterms:modified>
</cp:coreProperties>
</file>