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115216">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CB0FA4">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CB0FA4"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EF" w:rsidRDefault="008017EF" w:rsidP="00145E1B">
      <w:r>
        <w:separator/>
      </w:r>
    </w:p>
  </w:endnote>
  <w:endnote w:type="continuationSeparator" w:id="0">
    <w:p w:rsidR="008017EF" w:rsidRDefault="008017E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11" w:rsidRDefault="00F4291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F42911" w:rsidRPr="00F42911">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EF" w:rsidRDefault="008017EF" w:rsidP="00145E1B">
      <w:r>
        <w:separator/>
      </w:r>
    </w:p>
  </w:footnote>
  <w:footnote w:type="continuationSeparator" w:id="0">
    <w:p w:rsidR="008017EF" w:rsidRDefault="008017E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11" w:rsidRDefault="00F4291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F42911" w:rsidP="00F23461">
          <w:r>
            <w:rPr>
              <w:noProof/>
              <w:lang w:val="nl-NL" w:eastAsia="nl-NL"/>
            </w:rPr>
            <w:drawing>
              <wp:inline distT="0" distB="0" distL="0" distR="0" wp14:anchorId="65C7499A" wp14:editId="4F6FA76C">
                <wp:extent cx="2163600" cy="1342800"/>
                <wp:effectExtent l="0" t="0" r="825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42800"/>
                        </a:xfrm>
                        <a:prstGeom prst="rect">
                          <a:avLst/>
                        </a:prstGeom>
                      </pic:spPr>
                    </pic:pic>
                  </a:graphicData>
                </a:graphic>
              </wp:inline>
            </w:drawing>
          </w:r>
        </w:p>
      </w:tc>
      <w:tc>
        <w:tcPr>
          <w:tcW w:w="5418" w:type="dxa"/>
        </w:tcPr>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15216"/>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17EF"/>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D514D"/>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B0FA4"/>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291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F5E8-969B-4DB0-AAD5-F4D3B8BB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3</cp:revision>
  <cp:lastPrinted>2018-04-24T11:02:00Z</cp:lastPrinted>
  <dcterms:created xsi:type="dcterms:W3CDTF">2025-09-08T07:24:00Z</dcterms:created>
  <dcterms:modified xsi:type="dcterms:W3CDTF">2025-09-08T08:38:00Z</dcterms:modified>
</cp:coreProperties>
</file>