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693324">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C96804">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693324" w:rsidP="00B13D5B">
            <w:pPr>
              <w:jc w:val="both"/>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4pt;height:155.4pt">
                  <v:imagedata r:id="rId11" o:title="qr-code (1)"/>
                </v:shape>
              </w:pict>
            </w:r>
          </w:p>
        </w:tc>
      </w:tr>
    </w:tbl>
    <w:p w:rsidR="00D90A4D" w:rsidRDefault="001A04F6" w:rsidP="00B13D5B">
      <w:pPr>
        <w:jc w:val="both"/>
      </w:pPr>
      <w:r>
        <w:t xml:space="preserve"> </w:t>
      </w:r>
    </w:p>
    <w:sectPr w:rsidR="00D90A4D" w:rsidSect="00231525">
      <w:headerReference w:type="default" r:id="rId12"/>
      <w:footerReference w:type="default" r:id="rId13"/>
      <w:headerReference w:type="first" r:id="rId14"/>
      <w:footerReference w:type="first" r:id="rId15"/>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68" w:rsidRDefault="00CC4568" w:rsidP="00145E1B">
      <w:r>
        <w:separator/>
      </w:r>
    </w:p>
  </w:endnote>
  <w:endnote w:type="continuationSeparator" w:id="0">
    <w:p w:rsidR="00CC4568" w:rsidRDefault="00CC4568"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1A04F6" w:rsidRPr="001A04F6">
          <w:rPr>
            <w:noProof/>
            <w:color w:val="1D71B8"/>
            <w:sz w:val="18"/>
            <w:szCs w:val="18"/>
            <w:lang w:val="nl-NL"/>
          </w:rPr>
          <w:t>2</w:t>
        </w:r>
        <w:r w:rsidRPr="004C21E5">
          <w:rPr>
            <w:color w:val="1D71B8"/>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68" w:rsidRDefault="00CC4568" w:rsidP="00145E1B">
      <w:r>
        <w:separator/>
      </w:r>
    </w:p>
  </w:footnote>
  <w:footnote w:type="continuationSeparator" w:id="0">
    <w:p w:rsidR="00CC4568" w:rsidRDefault="00CC4568"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8C1CCF" w:rsidP="00F23461">
          <w:r>
            <w:rPr>
              <w:noProof/>
              <w:lang w:val="nl-NL" w:eastAsia="nl-NL"/>
            </w:rPr>
            <w:drawing>
              <wp:inline distT="0" distB="0" distL="0" distR="0" wp14:anchorId="235896E1" wp14:editId="18A0EE63">
                <wp:extent cx="2162755" cy="1390343"/>
                <wp:effectExtent l="0" t="0" r="9525"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894" cy="1396218"/>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51A9"/>
    <w:rsid w:val="001673FB"/>
    <w:rsid w:val="0017438F"/>
    <w:rsid w:val="00181810"/>
    <w:rsid w:val="001824BB"/>
    <w:rsid w:val="001A04F6"/>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4B7"/>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3324"/>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86987"/>
    <w:rsid w:val="00C96804"/>
    <w:rsid w:val="00CA345C"/>
    <w:rsid w:val="00CB0C30"/>
    <w:rsid w:val="00CC4568"/>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AC32-C235-40F7-9A4E-31C3FF17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380</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4</cp:revision>
  <cp:lastPrinted>2018-04-24T11:02:00Z</cp:lastPrinted>
  <dcterms:created xsi:type="dcterms:W3CDTF">2025-09-08T06:42:00Z</dcterms:created>
  <dcterms:modified xsi:type="dcterms:W3CDTF">2025-09-08T08:37:00Z</dcterms:modified>
</cp:coreProperties>
</file>